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1971INTERSOCIETY ENERGY CONVERSION ENGINEERING CONFERENCE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1971INTERSOCIETY ENERGY CONVERSION ENGINEERING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本书出售、求购地址：https://www.jiaokey.com/book/detail/40197338.html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关键词搜索：https://www.jiaokey.com/tag/1971INTERSOCIETY ENERGY CONVERSION ENGINEERING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