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ENERGETICS OF GEOLOGICAL PROCESSES  HANS RAMBERG ON HIS 60TH BIRTHDAY</w:t>
      </w:r>
    </w:p>
    <w:p>
      <w:r>
        <w:rPr>
          <w:rFonts w:ascii="宋体" w:hAnsi="宋体" w:eastAsia="宋体"/>
          <w:sz w:val="24"/>
        </w:rPr>
        <w:t>SURENDRA K.SAXENA  SOMDEV BHATTACHARJI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ENERGETICS OF GEOLOGICAL PROCESSES  HANS RAMBERG ON HIS 60TH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K.SAXENA  SOMDEV BHATTACHARJI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本书出售、求购地址：https://www.jiaokey.com/book/detail/40197359.html</w:t>
      </w:r>
    </w:p>
    <w:p>
      <w:r>
        <w:t>更多相关图书推荐：https://www.jiaokey.com</w:t>
      </w:r>
    </w:p>
    <w:p>
      <w:r>
        <w:t>SURENDRA K.SAXENA  SOMDEV BHATTACHARJI 其他作品：https://www.jiaokey.com/tag/SURENDRA K.SAXENA  SOMDEV BHATTACHARJI.html</w:t>
      </w:r>
    </w:p>
    <w:p>
      <w:r>
        <w:t>关键词搜索：https://www.jiaokey.com/tag/ENERGETICS OF GEOLOGICAL PROCESSES  HANS RAMBERG ON HIS 60TH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