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CHANNELS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CHANNELS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本书出售、求购地址：https://www.jiaokey.com/book/detail/40197385.html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关键词搜索：https://www.jiaokey.com/tag/MARKETING CHANNELS.html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