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GENETIC ANALYSIS</w:t>
      </w:r>
    </w:p>
    <w:p>
      <w:r>
        <w:rPr>
          <w:rFonts w:ascii="宋体" w:hAnsi="宋体" w:eastAsia="宋体"/>
          <w:sz w:val="24"/>
        </w:rPr>
        <w:t>ANTHONY J.F.GRIFFITHS  WILLIAM M.GELBART  JEFFREY H.MILLER  RICHARD C.LEWONTIN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GENETIC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J.F.GRIFFITHS  WILLIAM M.GELBART  JEFFREY H.MILLER  RICHARD C.LEWONTIN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本书出售、求购地址：https://www.jiaokey.com/book/detail/40197394.html</w:t>
      </w:r>
    </w:p>
    <w:p>
      <w:r>
        <w:t>更多相关图书推荐：https://www.jiaokey.com</w:t>
      </w:r>
    </w:p>
    <w:p>
      <w:r>
        <w:t>ANTHONY J.F.GRIFFITHS  WILLIAM M.GELBART  JEFFREY H.MILLER  RICHARD C.LEWONTIN 其他作品：https://www.jiaokey.com/tag/ANTHONY J.F.GRIFFITHS  WILLIAM M.GELBART  JEFFREY H.MILLER  RICHARD C.LEWONTIN.html</w:t>
      </w:r>
    </w:p>
    <w:p>
      <w:r>
        <w:t>关键词搜索：https://www.jiaokey.com/tag/MODERN GENETIC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