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WEB DESIGN A BEGINNER’S GUIDE TO HTML，GRAPHICS，AND BEYOND</w:t>
      </w:r>
    </w:p>
    <w:p>
      <w:r>
        <w:rPr>
          <w:rFonts w:ascii="宋体" w:hAnsi="宋体" w:eastAsia="宋体"/>
          <w:sz w:val="24"/>
        </w:rPr>
        <w:t>JENNIFER NIEDERST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WEB DESIGN A BEGINNER’S GUIDE TO HTML，GRAPHICS，AND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NIEDERST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本书出售、求购地址：https://www.jiaokey.com/book/detail/40197397.html</w:t>
      </w:r>
    </w:p>
    <w:p>
      <w:r>
        <w:t>更多相关图书推荐：https://www.jiaokey.com</w:t>
      </w:r>
    </w:p>
    <w:p>
      <w:r>
        <w:t>JENNIFER NIEDERST 其他作品：https://www.jiaokey.com/tag/JENNIFER NIEDERST.html</w:t>
      </w:r>
    </w:p>
    <w:p>
      <w:r>
        <w:t>关键词搜索：https://www.jiaokey.com/tag/LEARNING WEB DESIGN A BEGINNER’S GUIDE TO HTML，GRAPHICS，AND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