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 IN PHYSIOLOGY WITH ANSWERS AND EXPLANATORY COMMENTS</w:t>
      </w:r>
    </w:p>
    <w:p>
      <w:r>
        <w:t>作者：LYNN BINDMAN  BRIAN JEWELL  LAURENCE SMAJE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MULTIPLE CHOICE QUESTIONS IN PHYSIOLOGY WITH ANSWERS AND EXPLANATORY COMMENTS 评论地址：https://www.jiaokey.com/book/detail/40197414.html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