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16  MESOZOIC AND LOWER TERTIARY SPORES AND POLLEN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16  MESOZOIC AND LOWER TERTIARY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本书出售、求购地址：https://www.jiaokey.com/book/detail/40197482.html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16  MESOZOIC AND LOWER TERTIARY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