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34  CENOZOIC POLLEN AND SPORES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34  CENOZOIC POLLEN AND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本书出售、求购地址：https://www.jiaokey.com/book/detail/40197501.html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VOLUME 34  CENOZOIC POLLEN AND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