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HUMAN GENETICS  SECOND EDITION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HUMAN GENETICS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本书出售、求购地址：https://www.jiaokey.com/book/detail/40197532.html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关键词搜索：https://www.jiaokey.com/tag/ELEMENTS OF HUMAN GENETICS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