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HANDBOOK OF BIOCHEMISTRY AND MOLECULAR BIOLOGY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HANDBOOK OF BIOCHEMISTRY AND MOLECULAR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本书出售、求购地址：https://www.jiaokey.com/book/detail/40197570.html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关键词搜索：https://www.jiaokey.com/tag/PRACTICAL HANDBOOK OF BIOCHEMISTRY AND MOLECULAR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