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PHOTOMICROGRAPHY  A COMPREHENSIVE TREATISE VOLUME Ⅱ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PHOTOMICROGRAPHY  A COMPREHENSIVE TREATISE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本书出售、求购地址：https://www.jiaokey.com/book/detail/40197571.html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关键词搜索：https://www.jiaokey.com/tag/PHOTOMICROGRAPHY  A COMPREHENSIVE TREATISE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