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SAND AND SANDSTONE DEPOSITS：A METHODOLOGY FOR DETERMINING SAND GENESIS AND TREND</w:t>
      </w:r>
    </w:p>
    <w:p>
      <w:r>
        <w:rPr>
          <w:rFonts w:ascii="宋体" w:hAnsi="宋体" w:eastAsia="宋体"/>
          <w:sz w:val="24"/>
        </w:rPr>
        <w:t>HOHN W.SHELTON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SAND AND SANDSTONE DEPOSITS：A METHODOLOGY FOR DETERMINING SAND GENESIS AND TREND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HOHN W.SHELTON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本书出售、求购地址：https://www.jiaokey.com/book/detail/40197592.html</w:t>
      </w:r>
    </w:p>
    <w:p>
      <w:r>
        <w:t>更多相关图书推荐：https://www.jiaokey.com</w:t>
      </w:r>
    </w:p>
    <w:p>
      <w:r>
        <w:t>HOHN W.SHELTON 其他作品：https://www.jiaokey.com/tag/HOHN W.SHELTON.html</w:t>
      </w:r>
    </w:p>
    <w:p>
      <w:r>
        <w:t>关键词搜索：https://www.jiaokey.com/tag/MODELS OF SAND AND SANDSTONE DEPOSITS：A METHODOLOGY FOR DETERMINING SAND GENESIS AND TREND.html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