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书名：MULTIVARIATE STATISTICAL ANALYSIS IN GEOGRAPHY</w:t>
      </w:r>
    </w:p>
    <w:p>
      <w:r>
        <w:t>作者：R.J.JOHNSTON</w:t>
      </w:r>
    </w:p>
    <w:p>
      <w:r>
        <w:t>出版社：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MULTIVARIATE STATISTICAL ANALYSIS IN GEOGRAPHY 评论地址：https://www.jiaokey.com/book/detail/40197601.html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