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BURROWS TEXTBOOK OF MICROBIOLOGY  （TWENTY-SECOND EDITION）</w:t>
      </w:r>
    </w:p>
    <w:p>
      <w:r>
        <w:rPr>
          <w:rFonts w:ascii="宋体" w:hAnsi="宋体" w:eastAsia="宋体"/>
          <w:sz w:val="24"/>
        </w:rPr>
        <w:t>BOB A.FREEMAN，PH.D.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BURROWS TEXTBOOK OF MICROBIOLOGY  （TWENTY-SECOND EDITION）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BOB A.FREEMAN，PH.D.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本书出售、求购地址：https://www.jiaokey.com/book/detail/40197612.html</w:t>
      </w:r>
    </w:p>
    <w:p>
      <w:r>
        <w:t>更多相关图书推荐：https://www.jiaokey.com</w:t>
      </w:r>
    </w:p>
    <w:p>
      <w:r>
        <w:t>BOB A.FREEMAN，PH.D. 其他作品：https://www.jiaokey.com/tag/BOB A.FREEMAN，PH.D..html</w:t>
      </w:r>
    </w:p>
    <w:p>
      <w:r>
        <w:t>关键词搜索：https://www.jiaokey.com/tag/BURROWS TEXTBOOK OF MICROBIOLOGY  （TWENTY-SECOND EDITION）.html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