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174  BIOMEMBRANES  PART U CELLULAR AND SUBCELLUAR TRANSPORT：EUKARYOTIC NONEPITHELIAL CELLS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174  BIOMEMBRANES  PART U CELLULAR AND SUBCELLUAR TRANSPORT：EUKARYOTIC NONEPITHELIAL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本书出售、求购地址：https://www.jiaokey.com/book/detail/40197614.html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VOLUME 174  BIOMEMBRANES  PART U CELLULAR AND SUBCELLUAR TRANSPORT：EUKARYOTIC NONEPITHELIAL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