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142  METABOLISM OF ARONATIC AMINO ACIDS AND AMINES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142  METABOLISM OF ARONATIC AMINO ACIDS AND AMINES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本书出售、求购地址：https://www.jiaokey.com/book/detail/40197615.html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VOLUME 142  METABOLISM OF ARONATIC AMINO ACIDS AND AMINES.html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