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NUCLEOSIDE ANTIBIOTICS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NUCLEOSIDE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本书出售、求购地址：https://www.jiaokey.com/book/detail/40197622.html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关键词搜索：https://www.jiaokey.com/tag/NUCLEOSIDE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