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METHODS IN IMMUNOLOGY VOLUME Ⅱ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METHODS IN IMMUNOLOGY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本书出售、求购地址：https://www.jiaokey.com/book/detail/40197664.html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关键词搜索：https://www.jiaokey.com/tag/LABORATORY METHODS IN IMMUNOLOGY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