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IMMNUOLOGY  SECOND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IMMNUOLOGY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本书出售、求购地址：https://www.jiaokey.com/book/detail/40197672.html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关键词搜索：https://www.jiaokey.com/tag/TEXTBOOK OF IMMNUOLOGY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