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SYNTHESIS VOLUME 1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SYNTHESIS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本书出售、求购地址：https://www.jiaokey.com/book/detail/40197677.html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关键词搜索：https://www.jiaokey.com/tag/PROTEIN SYNTHESIS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