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DISEASE RESISTANCE IN PLANTS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DISEASE RESISTANCE IN PLANTS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关键词搜索：https://www.jiaokey.com/tag/PHYSIOLOGY OF DISEASE RESISTANCE IN PLANTS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