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PLANT HORMONES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PLANT HORMONES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本书出售、求购地址：https://www.jiaokey.com/book/detail/40197689.html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关键词搜索：https://www.jiaokey.com/tag/CHEMISTRY OF PLANT HORMONES.html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