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97  ILLUSTRATED BRIEF EDITION</w:t>
      </w:r>
    </w:p>
    <w:p>
      <w:r>
        <w:t>作者：MARIE L.SWANSON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MICROSOFT WORD 97  ILLUSTRATED BRIEF EDITION 评论地址：https://www.jiaokey.com/book/detail/40197792.html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