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PHYSICS  MACROSCOPIC PHYSICS OF ANISOTROPIC SOLIDS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PHYSICS  MACROSCOPIC PHYSICS OF ANISOTROPIC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本书出售、求购地址：https://www.jiaokey.com/book/detail/40198532.html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关键词搜索：https://www.jiaokey.com/tag/CRYSTAL PHYSICS  MACROSCOPIC PHYSICS OF ANISOTROPIC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