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GE ORGANOGERMANIUM COMPOUNDS 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GE ORGANOGERMANIUM COMPOUNDS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 8TH EDITION  GE ORGANOGERMANIUM COMPOUNDS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