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 HANDBOOK OF INORGANIC AND ORGANOMETALLIC CHEMISTRY  8TH EDITION  MO ORGANOMOLYBDENUM COMPOUNDS  PART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 HANDBOOK OF INORGANIC AND ORGANOMETALLIC CHEMISTRY  8TH EDITION  MO ORGANOMOLYBDENUM COMPOUNDS  PART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本书出售、求购地址：https://www.jiaokey.com/book/detail/40198536.html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关键词搜索：https://www.jiaokey.com/tag/GMELIN HANDBOOK OF INORGANIC AND ORGANOMETALLIC CHEMISTRY  8TH EDITION  MO ORGANOMOLYBDENUM COMPOUNDS  PART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