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MO MOLYBDENUM  SUPPLEMENT VOLUME A 2a SYSTEM NUMBER 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MO MOLYBDENUM  SUPPLEMENT VOLUME A 2a SYSTEM NUMBER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本书出售、求购地址：https://www.jiaokey.com/book/detail/40198543.html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CHEMISTRY  8TH EDITION  MO MOLYBDENUM  SUPPLEMENT VOLUME A 2a SYSTEM NUMBER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