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TWENTY-TWO PART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TWENTY-TWO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本书出售、求购地址：https://www.jiaokey.com/book/detail/40198549.html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TWENTY-TWO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