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HANDBOOK OF INORGANIC CHEMISTRY  8TH EDITION  SC，Y，LA-LU RARE EARTH ELEMENTS C 10  SYSTEM NUMBER 39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HANDBOOK OF INORGANIC CHEMISTRY  8TH EDITION  SC，Y，LA-LU RARE EARTH ELEMENTS C 10  SYSTEM NUMBER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本书出售、求购地址：https://www.jiaokey.com/book/detail/40198581.html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关键词搜索：https://www.jiaokey.com/tag/GMELIN HANDBOOK OF INORGANIC CHEMISTRY  8TH EDITION  SC，Y，LA-LU RARE EARTH ELEMENTS C 10  SYSTEM NUMBER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