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TWO VOLUME 9 ALKALOIDS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TWO VOLUME 9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本书出售、求购地址：https://www.jiaokey.com/book/detail/40198902.html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关键词搜索：https://www.jiaokey.com/tag/ORGANIC CHEMISTRY SERIES TWO VOLUME 9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