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INDEX FORMULA INDEX 2ND SUPPLEMENT VOLUME 10 1-ZR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INDEX FORMULA INDEX 2ND SUPPLEMENT VOLUME 10 1-ZR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本书出售、求购地址：https://www.jiaokey.com/book/detail/40198971.html</w:t>
      </w:r>
    </w:p>
    <w:p>
      <w:r>
        <w:t>更多相关图书推荐：https://www.jiaokey.com</w:t>
      </w:r>
    </w:p>
    <w:p>
      <w:r>
        <w:t>关键词搜索：https://www.jiaokey.com/tag/GMELIN HANDBOOK OF INORGANIC CHEMISTRY 8TH EDITION INDEX FORMULA INDEX 2ND SUPPLEMENT VOLUME 10 1-ZR.html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