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PHYSICS AND GEOLOGY  SECOND EDITION</w:t>
      </w:r>
    </w:p>
    <w:p>
      <w:r>
        <w:rPr>
          <w:rFonts w:ascii="宋体" w:hAnsi="宋体" w:eastAsia="宋体"/>
          <w:sz w:val="24"/>
        </w:rPr>
        <w:t>J.A.JACOBS  R.D.RUSSELL  J.TUZO WILSON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PHYSICS AND GEOLOGY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J.A.JACOBS  R.D.RUSSELL  J.TUZO WILSON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本书出售、求购地址：https://www.jiaokey.com/book/detail/40198993.html</w:t>
      </w:r>
    </w:p>
    <w:p>
      <w:r>
        <w:t>更多相关图书推荐：https://www.jiaokey.com</w:t>
      </w:r>
    </w:p>
    <w:p>
      <w:r>
        <w:t>J.A.JACOBS  R.D.RUSSELL  J.TUZO WILSON 其他作品：https://www.jiaokey.com/tag/J.A.JACOBS  R.D.RUSSELL  J.TUZO WILSON.html</w:t>
      </w:r>
    </w:p>
    <w:p>
      <w:r>
        <w:t>关键词搜索：https://www.jiaokey.com/tag/PHYSICS AND GEOLOGY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