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VIERTES ERGANZUNGSWERK HANS-G.BOIT ZWEITER BAND ERSTER 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VIERTES ERGANZUNGSWERK HANS-G.BOIT ZWEITER BAND ERSTER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本书出售、求购地址：https://www.jiaokey.com/book/detail/40199077.html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VIERTES ERGANZUNGSWERK HANS-G.BOIT ZWEITER BAND ERSTER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