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GLOSSARY OF COMPUTING TERMS  TENTH EDITION</w:t>
      </w:r>
    </w:p>
    <w:p>
      <w:r>
        <w:rPr>
          <w:rFonts w:ascii="宋体" w:hAnsi="宋体" w:eastAsia="宋体"/>
          <w:sz w:val="24"/>
        </w:rPr>
        <w:t>THE BRITISH COMPUTER SOCIETY SCHOOLS COMMITTEE GLOSSARY WORKING PARTY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GLOSSARY OF COMPUTING TERMS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BRITISH COMPUTER SOCIETY SCHOOLS COMMITTEE GLOSSARY WORKING PARTY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本书出售、求购地址：https://www.jiaokey.com/book/detail/40199263.html</w:t>
      </w:r>
    </w:p>
    <w:p>
      <w:r>
        <w:t>更多相关图书推荐：https://www.jiaokey.com</w:t>
      </w:r>
    </w:p>
    <w:p>
      <w:r>
        <w:t>THE BRITISH COMPUTER SOCIETY SCHOOLS COMMITTEE GLOSSARY WORKING PARTY 其他作品：https://www.jiaokey.com/tag/THE BRITISH COMPUTER SOCIETY SCHOOLS COMMITTEE GLOSSARY WORKING PARTY.html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关键词搜索：https://www.jiaokey.com/tag/A GLOSSARY OF COMPUTING TERMS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