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书名：MULTIPHOTON IONIZATION OF ATOMS</w:t>
      </w:r>
    </w:p>
    <w:p>
      <w:r>
        <w:t>作者：S.L.CHIN  P.LAMBROPOULOS</w:t>
      </w:r>
    </w:p>
    <w:p>
      <w:r>
        <w:t>出版社：ACADEMIC PRESS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MULTIPHOTON IONIZATION OF ATOMS 评论地址：https://www.jiaokey.com/book/detail/40199303.html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