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MOLECULES AND RADIATION AN INTRODUCTION TO MODERN MOLECULAR SPECTROSCOPY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MOLECULES AND RADIATION AN INTRODUCTION TO MODERN MOLECULAR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本书出售、求购地址：https://www.jiaokey.com/book/detail/40199321.html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关键词搜索：https://www.jiaokey.com/tag/MOLECULES AND RADIATION AN INTRODUCTION TO MODERN MOLECULAR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