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COLLINS HANDGUIDE TO THE CORAL REEF FISHES OF THE CARIBBEAN</w:t>
      </w:r>
    </w:p>
    <w:p>
      <w:r>
        <w:rPr>
          <w:rFonts w:ascii="宋体" w:hAnsi="宋体" w:eastAsia="宋体"/>
          <w:sz w:val="24"/>
        </w:rPr>
        <w:t>F.JOSEPH STOKES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COLLINS HANDGUIDE TO THE CORAL REEF FISHES OF THE CARIBBEAN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F.JOSEPH STOKES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本书出售、求购地址：https://www.jiaokey.com/book/detail/40199400.html</w:t>
      </w:r>
    </w:p>
    <w:p>
      <w:r>
        <w:t>更多相关图书推荐：https://www.jiaokey.com</w:t>
      </w:r>
    </w:p>
    <w:p>
      <w:r>
        <w:t>F.JOSEPH STOKES 其他作品：https://www.jiaokey.com/tag/F.JOSEPH STOKES.html</w:t>
      </w:r>
    </w:p>
    <w:p>
      <w:r>
        <w:t>关键词搜索：https://www.jiaokey.com/tag/COLLINS HANDGUIDE TO THE CORAL REEF FISHES OF THE CARIBBEAN.html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