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DRUGS AND CHEMICALS USED IN THE TREATMENT OF FISH DISEASES</w:t>
      </w:r>
    </w:p>
    <w:p>
      <w:r>
        <w:rPr>
          <w:rFonts w:ascii="宋体" w:hAnsi="宋体" w:eastAsia="宋体"/>
          <w:sz w:val="24"/>
        </w:rPr>
        <w:t>NELSON HERWIG LOUIS GARIBAIDI E.R. WOLKE，D.V.M.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DRUGS AND CHEMICALS USED IN THE TREATMENT OF FISH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HERWIG LOUIS GARIBAIDI E.R. WOLKE，D.V.M.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本书出售、求购地址：https://www.jiaokey.com/book/detail/40199429.html</w:t>
      </w:r>
    </w:p>
    <w:p>
      <w:r>
        <w:t>更多相关图书推荐：https://www.jiaokey.com</w:t>
      </w:r>
    </w:p>
    <w:p>
      <w:r>
        <w:t>NELSON HERWIG LOUIS GARIBAIDI E.R. WOLKE，D.V.M. 其他作品：https://www.jiaokey.com/tag/NELSON HERWIG LOUIS GARIBAIDI E.R. WOLKE，D.V.M..html</w:t>
      </w:r>
    </w:p>
    <w:p>
      <w:r>
        <w:t>关键词搜索：https://www.jiaokey.com/tag/HANDBOOK OF DRUGS AND CHEMICALS USED IN THE TREATMENT OF FISH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