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FISHES AND HOME AQUARIA  A PRACTICAL GUIDE TO A FASCINATING HOBBY</w:t>
      </w:r>
    </w:p>
    <w:p>
      <w:r>
        <w:rPr>
          <w:rFonts w:ascii="宋体" w:hAnsi="宋体" w:eastAsia="宋体"/>
          <w:sz w:val="24"/>
        </w:rPr>
        <w:t>ALFRED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FISHES AND HOME AQUARIA  A PRACTICAL GUIDE TO A FASCINATING HOBBY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本书出售、求购地址：https://www.jiaokey.com/book/detail/40199643.html</w:t>
      </w:r>
    </w:p>
    <w:p>
      <w:r>
        <w:t>更多相关图书推荐：https://www.jiaokey.com</w:t>
      </w:r>
    </w:p>
    <w:p>
      <w:r>
        <w:t>ALFRED MORGAN 其他作品：https://www.jiaokey.com/tag/ALFRED MORGAN.html</w:t>
      </w:r>
    </w:p>
    <w:p>
      <w:r>
        <w:t>关键词搜索：https://www.jiaokey.com/tag/TROPICAL FISHES AND HOME AQUARIA  A PRACTICAL GUIDE TO A FASCINATING HOBBY.html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