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ECONOMICALLY IMPORTANT PLANTS OF THE ATLANTIC：THEIR BIOLOGY AND CULTIVATION</w:t>
      </w:r>
    </w:p>
    <w:p>
      <w:r>
        <w:rPr>
          <w:rFonts w:ascii="宋体" w:hAnsi="宋体" w:eastAsia="宋体"/>
          <w:sz w:val="24"/>
        </w:rPr>
        <w:t>C.YARISH  C.A.PENNIMAN  P.VAN 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ECONOMICALLY IMPORTANT PLANTS OF THE ATLANTIC：THEIR BIOLOGY AND CULTIVATION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C.YARISH  C.A.PENNIMAN  P.VAN 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本书出售、求购地址：https://www.jiaokey.com/book/detail/40199682.html</w:t>
      </w:r>
    </w:p>
    <w:p>
      <w:r>
        <w:t>更多相关图书推荐：https://www.jiaokey.com</w:t>
      </w:r>
    </w:p>
    <w:p>
      <w:r>
        <w:t>C.YARISH  C.A.PENNIMAN  P.VAN PATTEN 其他作品：https://www.jiaokey.com/tag/C.YARISH  C.A.PENNIMAN  P.VAN PATTEN.html</w:t>
      </w:r>
    </w:p>
    <w:p>
      <w:r>
        <w:t>关键词搜索：https://www.jiaokey.com/tag/ECONOMICALLY IMPORTANT PLANTS OF THE ATLANTIC：THEIR BIOLOGY AND CULTIVATION.html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