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STATISTICAL MECHANICS VOLUME 2:NONEQUILIBRIUM PHENOMENA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STATISTICAL MECHANICS VOLUME 2:NONEQUILIBRIUM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本书出售、求购地址：https://www.jiaokey.com/book/detail/40200013.html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关键词搜索：https://www.jiaokey.com/tag/FOUNDATIONS OF STATISTICAL MECHANICS VOLUME 2:NONEQUILIBRIUM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