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1980 GUANGZHOU CONFERENCE ON THEORETICAL PATICLE PHYSICS  VOLUME TWO OF TWO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1980 GUANGZHOU CONFERENCE ON THEORETICAL PATICLE PHYSICS  VOLUME TWO OF TWO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本书出售、求购地址：https://www.jiaokey.com/book/detail/40200034.html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关键词搜索：https://www.jiaokey.com/tag/PROCEEDINGS OF THE 1980 GUANGZHOU CONFERENCE ON THEORETICAL PATICLE PHYSICS  VOLUME TWO OF TWO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