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PLASMAS-LABORATORY AND COSMIC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PLASMAS-LABORATORY AND COSMIC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本书出售、求购地址：https://www.jiaokey.com/book/detail/40200049.html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关键词搜索：https://www.jiaokey.com/tag/PLASMAS-LABORATORY AND COSMIC.html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