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AIP CONFERENCE PROCEEDINGS NUMBER 1 FEEDBACK AND DYNAMIC CONTROL OF PLASMAS</w:t>
      </w:r>
    </w:p>
    <w:p>
      <w:r>
        <w:rPr>
          <w:rFonts w:ascii="宋体" w:hAnsi="宋体" w:eastAsia="宋体"/>
          <w:sz w:val="24"/>
        </w:rPr>
        <w:t>T.K.CHU AND H.W.HENDEL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AIP CONFERENCE PROCEEDINGS NUMBER 1 FEEDBACK AND DYNAMIC CONTROL OF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T.K.CHU AND H.W.HENDEL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本书出售、求购地址：https://www.jiaokey.com/book/detail/40200050.html</w:t>
      </w:r>
    </w:p>
    <w:p>
      <w:r>
        <w:t>更多相关图书推荐：https://www.jiaokey.com</w:t>
      </w:r>
    </w:p>
    <w:p>
      <w:r>
        <w:t>T.K.CHU AND H.W.HENDEL 其他作品：https://www.jiaokey.com/tag/T.K.CHU AND H.W.HENDEL.html</w:t>
      </w:r>
    </w:p>
    <w:p>
      <w:r>
        <w:t>关键词搜索：https://www.jiaokey.com/tag/AIP CONFERENCE PROCEEDINGS NUMBER 1 FEEDBACK AND DYNAMIC CONTROL OF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