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RESOURCES THROUGH PHOTOCHEMISTRY AND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RESOURCES THROUGH PHOTOCHEMISTRY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关键词搜索：https://www.jiaokey.com/tag/ENERGY RESOURCES THROUGH PHOTOCHEMISTRY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