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QUANTUM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本书出售、求购地址：https://www.jiaokey.com/book/detail/40200067.html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关键词搜索：https://www.jiaokey.com/tag/AN INTRODUCTION TO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