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BIRDS AND BEASTS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BIRDS AND BEASTS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本书出售、求购地址：https://www.jiaokey.com/book/detail/40200119.html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关键词搜索：https://www.jiaokey.com/tag/A BOOK OF BIRDS AND BEASTS.html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