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ON COASTAL AND ESTUARINE STUDIES 6 ECOLOGY OF BARNEGAT BAY</w:t>
      </w:r>
    </w:p>
    <w:p>
      <w:r>
        <w:rPr>
          <w:rFonts w:ascii="宋体" w:hAnsi="宋体" w:eastAsia="宋体"/>
          <w:sz w:val="24"/>
        </w:rPr>
        <w:t>MICHAEL J.KENNISH  RICHARD A.LUTZ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ON COASTAL AND ESTUARINE STUDIES 6 ECOLOGY OF BARNEGAT BAY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J.KENNISH  RICHARD A.LUTZ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本书出售、求购地址：https://www.jiaokey.com/book/detail/40200151.html</w:t>
      </w:r>
    </w:p>
    <w:p>
      <w:r>
        <w:t>更多相关图书推荐：https://www.jiaokey.com</w:t>
      </w:r>
    </w:p>
    <w:p>
      <w:r>
        <w:t>MICHAEL J.KENNISH  RICHARD A.LUTZ 其他作品：https://www.jiaokey.com/tag/MICHAEL J.KENNISH  RICHARD A.LUTZ.html</w:t>
      </w:r>
    </w:p>
    <w:p>
      <w:r>
        <w:t>关键词搜索：https://www.jiaokey.com/tag/LECTURE NOTES ON COASTAL AND ESTUARINE STUDIES 6 ECOLOGY OF BARNEGAT BAY.html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