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FROM THE BIOLOGICAL LABORATORY OF THE SCIENCE SOCIETY OF CHINA  VOL 7 NO.6</w:t>
      </w:r>
    </w:p>
    <w:p>
      <w:r>
        <w:rPr>
          <w:rFonts w:ascii="宋体" w:hAnsi="宋体" w:eastAsia="宋体"/>
          <w:sz w:val="24"/>
        </w:rPr>
        <w:t>HSIEN-WEN WU &amp; KING F.WANG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FROM THE BIOLOGICAL LABORATORY OF THE SCIENCE SOCIETY OF CHINA  VOL 7 NO.6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HSIEN-WEN WU &amp; KING F.WANG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本书出售、求购地址：https://www.jiaokey.com/book/detail/40200220.html</w:t>
      </w:r>
    </w:p>
    <w:p>
      <w:r>
        <w:t>更多相关图书推荐：https://www.jiaokey.com</w:t>
      </w:r>
    </w:p>
    <w:p>
      <w:r>
        <w:t>HSIEN-WEN WU &amp; KING F.WANG 其他作品：https://www.jiaokey.com/tag/HSIEN-WEN WU &amp; KING F.WANG.html</w:t>
      </w:r>
    </w:p>
    <w:p>
      <w:r>
        <w:t>关键词搜索：https://www.jiaokey.com/tag/CONTRIBUTIONS FROM THE BIOLOGICAL LABORATORY OF THE SCIENCE SOCIETY OF CHINA  VOL 7 NO.6.html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