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离散数学和组合数学  第2版</w:t>
      </w:r>
    </w:p>
    <w:p>
      <w:r>
        <w:rPr>
          <w:rFonts w:ascii="宋体" w:hAnsi="宋体" w:eastAsia="宋体"/>
          <w:sz w:val="24"/>
        </w:rPr>
        <w:t>JAMES A.ANDERSON原著；俞正光，陆玫改编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离散数学和组合数学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A.ANDERSON原著；俞正光，陆玫改编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本书出售、求购地址：https://www.jiaokey.com/book/detail/40200460.html</w:t>
      </w:r>
    </w:p>
    <w:p>
      <w:r>
        <w:t>更多相关图书推荐：https://www.jiaokey.com</w:t>
      </w:r>
    </w:p>
    <w:p>
      <w:r>
        <w:t>JAMES A.ANDERSON原著；俞正光，陆玫改编 其他作品：https://www.jiaokey.com/tag/JAMES A.ANDERSON原著；俞正光，陆玫改编.html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关键词搜索：https://www.jiaokey.com/tag/离散数学和组合数学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